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49E7" w14:textId="433A34EA" w:rsidR="00EA0AE4" w:rsidRPr="00D15194" w:rsidRDefault="00D15194" w:rsidP="00D15194">
      <w:pPr>
        <w:spacing w:after="0" w:line="240" w:lineRule="auto"/>
        <w:jc w:val="center"/>
        <w:rPr>
          <w:rFonts w:ascii="Constantia" w:hAnsi="Constantia"/>
          <w:b/>
          <w:bCs/>
          <w:sz w:val="24"/>
          <w:szCs w:val="24"/>
        </w:rPr>
      </w:pPr>
      <w:r w:rsidRPr="00D15194">
        <w:rPr>
          <w:rFonts w:ascii="Constantia" w:hAnsi="Constantia"/>
          <w:b/>
          <w:bCs/>
          <w:sz w:val="24"/>
          <w:szCs w:val="24"/>
        </w:rPr>
        <w:t>MEDICAL DISCLOSURE &amp; PARTICIPANT HEALTH DECLARATION</w:t>
      </w:r>
    </w:p>
    <w:p w14:paraId="541B47A1" w14:textId="28A3EB57" w:rsidR="00EA0AE4" w:rsidRPr="00D15194" w:rsidRDefault="00EA0AE4" w:rsidP="000F5AE5">
      <w:pPr>
        <w:spacing w:after="0" w:line="240" w:lineRule="auto"/>
        <w:rPr>
          <w:rFonts w:ascii="Constantia" w:hAnsi="Constantia"/>
          <w:b/>
          <w:bCs/>
          <w:sz w:val="24"/>
          <w:szCs w:val="24"/>
        </w:rPr>
      </w:pPr>
    </w:p>
    <w:p w14:paraId="3597C81A" w14:textId="77777777" w:rsidR="00EA0AE4" w:rsidRPr="00D15194" w:rsidRDefault="00EA0AE4" w:rsidP="00D15194">
      <w:pPr>
        <w:spacing w:after="0" w:line="240" w:lineRule="auto"/>
        <w:jc w:val="center"/>
        <w:rPr>
          <w:rFonts w:ascii="Constantia" w:hAnsi="Constantia"/>
          <w:b/>
          <w:bCs/>
          <w:sz w:val="24"/>
          <w:szCs w:val="24"/>
        </w:rPr>
      </w:pPr>
    </w:p>
    <w:p w14:paraId="1AE4546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This form is confidential and will be used only in the event of a medical emergency or to ensure participant safety during travel.</w:t>
      </w:r>
    </w:p>
    <w:p w14:paraId="4486CDC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2914DBF" w14:textId="77777777" w:rsidR="00EA0AE4" w:rsidRPr="000F5AE5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0F5AE5">
        <w:rPr>
          <w:rFonts w:ascii="Constantia" w:hAnsi="Constantia"/>
          <w:b/>
          <w:bCs/>
          <w:sz w:val="24"/>
          <w:szCs w:val="24"/>
        </w:rPr>
        <w:t>Participant Information</w:t>
      </w:r>
    </w:p>
    <w:p w14:paraId="1B6054EE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9A6FF4F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Full Name: ______________________________________________</w:t>
      </w:r>
    </w:p>
    <w:p w14:paraId="769D6A2A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Date of Birth: __________________________________________</w:t>
      </w:r>
    </w:p>
    <w:p w14:paraId="0FFEBFC0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Passport Number (optional): _____________________________</w:t>
      </w:r>
    </w:p>
    <w:p w14:paraId="3B0EF135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Address: _______________________________________________</w:t>
      </w:r>
    </w:p>
    <w:p w14:paraId="47484A8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City/State/ZIP: _________________________________________</w:t>
      </w:r>
    </w:p>
    <w:p w14:paraId="3B6019CD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Phone: _________________________________________________</w:t>
      </w:r>
    </w:p>
    <w:p w14:paraId="70CA9181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Email: _________________________________________________</w:t>
      </w:r>
    </w:p>
    <w:p w14:paraId="263CFF5F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D1D9C95" w14:textId="77777777" w:rsidR="00EA0AE4" w:rsidRPr="000F5AE5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0F5AE5">
        <w:rPr>
          <w:rFonts w:ascii="Constantia" w:hAnsi="Constantia"/>
          <w:b/>
          <w:bCs/>
          <w:sz w:val="24"/>
          <w:szCs w:val="24"/>
        </w:rPr>
        <w:t>Emergency Contact</w:t>
      </w:r>
    </w:p>
    <w:p w14:paraId="440CB507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689B08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Name: _________________________________________________</w:t>
      </w:r>
    </w:p>
    <w:p w14:paraId="5B45DC7F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Relationship: __________________________________________</w:t>
      </w:r>
    </w:p>
    <w:p w14:paraId="2228C97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Phone (Primary): _______________________________________</w:t>
      </w:r>
    </w:p>
    <w:p w14:paraId="11C64941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Phone (Alternate): _____________________________________</w:t>
      </w:r>
    </w:p>
    <w:p w14:paraId="7EF506B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90FC552" w14:textId="77777777" w:rsidR="00EA0AE4" w:rsidRPr="000F5AE5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0F5AE5">
        <w:rPr>
          <w:rFonts w:ascii="Constantia" w:hAnsi="Constantia"/>
          <w:b/>
          <w:bCs/>
          <w:sz w:val="24"/>
          <w:szCs w:val="24"/>
        </w:rPr>
        <w:t>Medical Information (Confidential)</w:t>
      </w:r>
    </w:p>
    <w:p w14:paraId="0D1193AA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765A8F0F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Please disclose any medical, physical, or psychological conditions that may affect your ability to safely participate in international travel, group activities, variable climates, or limited medical access in India.</w:t>
      </w:r>
    </w:p>
    <w:p w14:paraId="0B2F3C65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E2CB19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No known medical conditions</w:t>
      </w:r>
    </w:p>
    <w:p w14:paraId="03A642A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C57D51D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Allergies (food, medication, insect, environmental):</w:t>
      </w:r>
    </w:p>
    <w:p w14:paraId="70978835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0514ED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Chronic medical conditions (e.g., asthma, diabetes, heart conditions, autoimmune conditions):</w:t>
      </w:r>
    </w:p>
    <w:p w14:paraId="4A49819D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0FE4E24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Recent surgeries, injuries, or hospitalizations (past 12 months):</w:t>
      </w:r>
    </w:p>
    <w:p w14:paraId="37085E5F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7192B31" w14:textId="1AD21B6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Mobility limitations or special </w:t>
      </w:r>
      <w:r w:rsidR="00C84448" w:rsidRPr="00EA0AE4">
        <w:rPr>
          <w:rFonts w:ascii="Constantia" w:hAnsi="Constantia"/>
          <w:sz w:val="24"/>
          <w:szCs w:val="24"/>
        </w:rPr>
        <w:t>accommodation</w:t>
      </w:r>
      <w:r w:rsidRPr="00EA0AE4">
        <w:rPr>
          <w:rFonts w:ascii="Constantia" w:hAnsi="Constantia"/>
          <w:sz w:val="24"/>
          <w:szCs w:val="24"/>
        </w:rPr>
        <w:t xml:space="preserve"> required:</w:t>
      </w:r>
    </w:p>
    <w:p w14:paraId="7B9AE37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01474C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Mental health conditions that may require support while traveling:</w:t>
      </w:r>
    </w:p>
    <w:p w14:paraId="2BD1444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634F193" w14:textId="77777777" w:rsidR="00EA0AE4" w:rsidRPr="00C84448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C84448">
        <w:rPr>
          <w:rFonts w:ascii="Constantia" w:hAnsi="Constantia"/>
          <w:b/>
          <w:bCs/>
          <w:sz w:val="24"/>
          <w:szCs w:val="24"/>
        </w:rPr>
        <w:t>Medications</w:t>
      </w:r>
    </w:p>
    <w:p w14:paraId="082441BD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71FA9F03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Please list all current medications (include dosage and frequency):</w:t>
      </w:r>
    </w:p>
    <w:p w14:paraId="36B32E80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30BBA7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Do you carry emergency medication (EpiPen, inhaler, insulin, etc.)?</w:t>
      </w:r>
    </w:p>
    <w:p w14:paraId="43FC6801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Yes </w:t>
      </w:r>
      <w:r w:rsidRPr="00EA0AE4">
        <w:rPr>
          <w:rFonts w:ascii="Segoe UI Symbol" w:hAnsi="Segoe UI Symbol" w:cs="Segoe UI Symbol"/>
          <w:sz w:val="24"/>
          <w:szCs w:val="24"/>
        </w:rPr>
        <w:t>☐</w:t>
      </w:r>
      <w:r w:rsidRPr="00EA0AE4">
        <w:rPr>
          <w:rFonts w:ascii="Constantia" w:hAnsi="Constantia"/>
          <w:sz w:val="24"/>
          <w:szCs w:val="24"/>
        </w:rPr>
        <w:t xml:space="preserve"> No</w:t>
      </w:r>
    </w:p>
    <w:p w14:paraId="452EB7DE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If yes, please specify: __________________________________</w:t>
      </w:r>
    </w:p>
    <w:p w14:paraId="2C50A0C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C33F58A" w14:textId="77777777" w:rsidR="00EA0AE4" w:rsidRPr="00C84448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C84448">
        <w:rPr>
          <w:rFonts w:ascii="Constantia" w:hAnsi="Constantia"/>
          <w:b/>
          <w:bCs/>
          <w:sz w:val="24"/>
          <w:szCs w:val="24"/>
        </w:rPr>
        <w:t>Physician Information (Optional)</w:t>
      </w:r>
    </w:p>
    <w:p w14:paraId="605F7869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99B46B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Physician Name: ________________________________________</w:t>
      </w:r>
    </w:p>
    <w:p w14:paraId="64F4838A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Phone: ________________________________________________</w:t>
      </w:r>
    </w:p>
    <w:p w14:paraId="136733A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7935646F" w14:textId="77777777" w:rsidR="00EA0AE4" w:rsidRPr="00C84448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C84448">
        <w:rPr>
          <w:rFonts w:ascii="Constantia" w:hAnsi="Constantia"/>
          <w:b/>
          <w:bCs/>
          <w:sz w:val="24"/>
          <w:szCs w:val="24"/>
        </w:rPr>
        <w:t>Travel Health Acknowledgement</w:t>
      </w:r>
    </w:p>
    <w:p w14:paraId="105ADD34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8E4D681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 acknowledge and understand that:</w:t>
      </w:r>
    </w:p>
    <w:p w14:paraId="4E05D8B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1570997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Travel to India may involve extreme heat, high humidity, altitude changes, different food and water standards, and variable access to medical facilities.</w:t>
      </w:r>
    </w:p>
    <w:p w14:paraId="1317D96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4FBD4F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 am responsible for obtaining recommended vaccinations, preventive medications, and travel medical insurance prior to departure.</w:t>
      </w:r>
    </w:p>
    <w:p w14:paraId="1C265A2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065C7FA1" w14:textId="7D7D657D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 certify that I am medically fit to participate in th</w:t>
      </w:r>
      <w:r w:rsidR="00CA49E6">
        <w:rPr>
          <w:rFonts w:ascii="Constantia" w:hAnsi="Constantia"/>
          <w:sz w:val="24"/>
          <w:szCs w:val="24"/>
        </w:rPr>
        <w:t>is</w:t>
      </w:r>
      <w:r w:rsidRPr="00EA0AE4">
        <w:rPr>
          <w:rFonts w:ascii="Constantia" w:hAnsi="Constantia"/>
          <w:sz w:val="24"/>
          <w:szCs w:val="24"/>
        </w:rPr>
        <w:t xml:space="preserve"> program organized by Soul India Journeys LLC.</w:t>
      </w:r>
    </w:p>
    <w:p w14:paraId="2598FC9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791EC9B3" w14:textId="77777777" w:rsidR="00EA0AE4" w:rsidRPr="0047768E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47768E">
        <w:rPr>
          <w:rFonts w:ascii="Constantia" w:hAnsi="Constantia"/>
          <w:b/>
          <w:bCs/>
          <w:sz w:val="24"/>
          <w:szCs w:val="24"/>
        </w:rPr>
        <w:t>Authorization for Emergency Medical Treatment</w:t>
      </w:r>
    </w:p>
    <w:p w14:paraId="2D2CD59C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C0B85A2" w14:textId="086A605C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 xml:space="preserve">In the event of illness, injury, or medical emergency, I authorize Soul India Journeys LLC, its </w:t>
      </w:r>
      <w:r w:rsidR="0047768E">
        <w:rPr>
          <w:rFonts w:ascii="Constantia" w:hAnsi="Constantia"/>
          <w:sz w:val="24"/>
          <w:szCs w:val="24"/>
        </w:rPr>
        <w:t>partner</w:t>
      </w:r>
      <w:r w:rsidR="00E35F62">
        <w:rPr>
          <w:rFonts w:ascii="Constantia" w:hAnsi="Constantia"/>
          <w:sz w:val="24"/>
          <w:szCs w:val="24"/>
        </w:rPr>
        <w:t>s</w:t>
      </w:r>
      <w:r w:rsidR="0047768E">
        <w:rPr>
          <w:rFonts w:ascii="Constantia" w:hAnsi="Constantia"/>
          <w:sz w:val="24"/>
          <w:szCs w:val="24"/>
        </w:rPr>
        <w:t xml:space="preserve"> </w:t>
      </w:r>
      <w:r w:rsidR="00E35F62">
        <w:rPr>
          <w:rFonts w:ascii="Constantia" w:hAnsi="Constantia"/>
          <w:sz w:val="24"/>
          <w:szCs w:val="24"/>
        </w:rPr>
        <w:t>operators</w:t>
      </w:r>
      <w:r w:rsidR="008F3A38">
        <w:rPr>
          <w:rFonts w:ascii="Constantia" w:hAnsi="Constantia"/>
          <w:sz w:val="24"/>
          <w:szCs w:val="24"/>
        </w:rPr>
        <w:t xml:space="preserve"> in India</w:t>
      </w:r>
      <w:r w:rsidRPr="00EA0AE4">
        <w:rPr>
          <w:rFonts w:ascii="Constantia" w:hAnsi="Constantia"/>
          <w:sz w:val="24"/>
          <w:szCs w:val="24"/>
        </w:rPr>
        <w:t>, guides, and representatives to obtain emergency medical treatment on my behalf if I am unable to provide consent.</w:t>
      </w:r>
    </w:p>
    <w:p w14:paraId="51126806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4A2D95A8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lastRenderedPageBreak/>
        <w:t>I understand that I am financially responsible for all medical care, evacuation, medications, or related expenses incurred.</w:t>
      </w:r>
    </w:p>
    <w:p w14:paraId="51D321F3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2BCA51E7" w14:textId="77777777" w:rsidR="00EA0AE4" w:rsidRPr="008167A9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8167A9">
        <w:rPr>
          <w:rFonts w:ascii="Constantia" w:hAnsi="Constantia"/>
          <w:b/>
          <w:bCs/>
          <w:sz w:val="24"/>
          <w:szCs w:val="24"/>
        </w:rPr>
        <w:t>Disclosure, Assumption of Risk &amp; Liability Statement</w:t>
      </w:r>
    </w:p>
    <w:p w14:paraId="0BB4D09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2B37AF0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 certify that the information provided in this form is true, complete, and accurate to the best of my knowledge. I agree to notify Soul India Journeys LLC of any changes to my medical condition prior to departure.</w:t>
      </w:r>
    </w:p>
    <w:p w14:paraId="2A801E9B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022FCD9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 understand that failure to disclose relevant medical information may result in removal from the tour program if my continued participation is deemed unsafe for myself or others.</w:t>
      </w:r>
    </w:p>
    <w:p w14:paraId="294AD0D3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639E6C6" w14:textId="77777777" w:rsidR="00EA0AE4" w:rsidRPr="008167A9" w:rsidRDefault="00EA0AE4" w:rsidP="005C57D8">
      <w:pPr>
        <w:spacing w:after="0" w:line="240" w:lineRule="auto"/>
        <w:jc w:val="both"/>
        <w:rPr>
          <w:rFonts w:ascii="Constantia" w:hAnsi="Constantia"/>
          <w:b/>
          <w:bCs/>
          <w:sz w:val="24"/>
          <w:szCs w:val="24"/>
        </w:rPr>
      </w:pPr>
      <w:r w:rsidRPr="008167A9">
        <w:rPr>
          <w:rFonts w:ascii="Constantia" w:hAnsi="Constantia"/>
          <w:b/>
          <w:bCs/>
          <w:sz w:val="24"/>
          <w:szCs w:val="24"/>
        </w:rPr>
        <w:t>Signature</w:t>
      </w:r>
    </w:p>
    <w:p w14:paraId="665715A4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35E61B0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Participant Signature: __________________________________</w:t>
      </w:r>
    </w:p>
    <w:p w14:paraId="57A6DAD1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Print Name: ____________________________________________</w:t>
      </w:r>
    </w:p>
    <w:p w14:paraId="37255B85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Date: _________________________________________________</w:t>
      </w:r>
    </w:p>
    <w:p w14:paraId="2F34BDC2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1560770C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If participant is under 18 years of age:</w:t>
      </w:r>
    </w:p>
    <w:p w14:paraId="30C3CA59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62367AA4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Parent/Guardian Name: _________________________________</w:t>
      </w:r>
    </w:p>
    <w:p w14:paraId="5F0BDC43" w14:textId="77777777" w:rsidR="00EA0AE4" w:rsidRPr="00EA0AE4" w:rsidRDefault="00EA0AE4" w:rsidP="005C57D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A0AE4">
        <w:rPr>
          <w:rFonts w:ascii="Constantia" w:hAnsi="Constantia"/>
          <w:sz w:val="24"/>
          <w:szCs w:val="24"/>
        </w:rPr>
        <w:t>Parent/Guardian Signature: _____________________________</w:t>
      </w:r>
    </w:p>
    <w:p w14:paraId="07A344F3" w14:textId="650DEBC0" w:rsidR="004B11E8" w:rsidRPr="00EA0AE4" w:rsidRDefault="00EA0AE4" w:rsidP="005C57D8">
      <w:pPr>
        <w:spacing w:after="0" w:line="240" w:lineRule="auto"/>
        <w:jc w:val="both"/>
      </w:pPr>
      <w:r w:rsidRPr="00EA0AE4">
        <w:rPr>
          <w:rFonts w:ascii="Constantia" w:hAnsi="Constantia"/>
          <w:sz w:val="24"/>
          <w:szCs w:val="24"/>
        </w:rPr>
        <w:t>Date: _________________</w:t>
      </w:r>
      <w:r>
        <w:t>________________________________</w:t>
      </w:r>
    </w:p>
    <w:sectPr w:rsidR="004B11E8" w:rsidRPr="00EA0AE4" w:rsidSect="00530F1B">
      <w:headerReference w:type="default" r:id="rId8"/>
      <w:pgSz w:w="12240" w:h="15840"/>
      <w:pgMar w:top="1440" w:right="1800" w:bottom="1440" w:left="180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57F5" w14:textId="77777777" w:rsidR="008018D6" w:rsidRDefault="008018D6" w:rsidP="00530F1B">
      <w:pPr>
        <w:spacing w:after="0" w:line="240" w:lineRule="auto"/>
      </w:pPr>
      <w:r>
        <w:separator/>
      </w:r>
    </w:p>
  </w:endnote>
  <w:endnote w:type="continuationSeparator" w:id="0">
    <w:p w14:paraId="182C6CDF" w14:textId="77777777" w:rsidR="008018D6" w:rsidRDefault="008018D6" w:rsidP="0053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85D3" w14:textId="77777777" w:rsidR="008018D6" w:rsidRDefault="008018D6" w:rsidP="00530F1B">
      <w:pPr>
        <w:spacing w:after="0" w:line="240" w:lineRule="auto"/>
      </w:pPr>
      <w:r>
        <w:separator/>
      </w:r>
    </w:p>
  </w:footnote>
  <w:footnote w:type="continuationSeparator" w:id="0">
    <w:p w14:paraId="0E8E4380" w14:textId="77777777" w:rsidR="008018D6" w:rsidRDefault="008018D6" w:rsidP="0053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C0FD" w14:textId="4DFBF1BA" w:rsidR="00530F1B" w:rsidRDefault="007B1E66">
    <w:pPr>
      <w:pStyle w:val="Header"/>
    </w:pPr>
    <w:r w:rsidRPr="00387158">
      <w:rPr>
        <w:noProof/>
      </w:rPr>
      <w:drawing>
        <wp:inline distT="0" distB="0" distL="0" distR="0" wp14:anchorId="55754FB3" wp14:editId="107F6BC8">
          <wp:extent cx="1705583" cy="1705583"/>
          <wp:effectExtent l="0" t="0" r="0" b="0"/>
          <wp:docPr id="17722464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915" cy="173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187DCE"/>
    <w:multiLevelType w:val="hybridMultilevel"/>
    <w:tmpl w:val="175EC1C0"/>
    <w:lvl w:ilvl="0" w:tplc="6AA2263A">
      <w:numFmt w:val="bullet"/>
      <w:lvlText w:val="-"/>
      <w:lvlJc w:val="left"/>
      <w:pPr>
        <w:ind w:left="720" w:hanging="360"/>
      </w:pPr>
      <w:rPr>
        <w:rFonts w:ascii="Constantia" w:eastAsiaTheme="minorEastAsia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0163"/>
    <w:multiLevelType w:val="hybridMultilevel"/>
    <w:tmpl w:val="BB2C13D4"/>
    <w:lvl w:ilvl="0" w:tplc="6AA2263A">
      <w:numFmt w:val="bullet"/>
      <w:lvlText w:val="-"/>
      <w:lvlJc w:val="left"/>
      <w:pPr>
        <w:ind w:left="720" w:hanging="360"/>
      </w:pPr>
      <w:rPr>
        <w:rFonts w:ascii="Constantia" w:eastAsiaTheme="minorEastAsia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2580"/>
    <w:multiLevelType w:val="hybridMultilevel"/>
    <w:tmpl w:val="09F08F40"/>
    <w:lvl w:ilvl="0" w:tplc="6AA2263A">
      <w:numFmt w:val="bullet"/>
      <w:lvlText w:val="-"/>
      <w:lvlJc w:val="left"/>
      <w:pPr>
        <w:ind w:left="720" w:hanging="360"/>
      </w:pPr>
      <w:rPr>
        <w:rFonts w:ascii="Constantia" w:eastAsiaTheme="minorEastAsia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59762">
    <w:abstractNumId w:val="8"/>
  </w:num>
  <w:num w:numId="2" w16cid:durableId="278952960">
    <w:abstractNumId w:val="6"/>
  </w:num>
  <w:num w:numId="3" w16cid:durableId="1167476789">
    <w:abstractNumId w:val="5"/>
  </w:num>
  <w:num w:numId="4" w16cid:durableId="61997109">
    <w:abstractNumId w:val="4"/>
  </w:num>
  <w:num w:numId="5" w16cid:durableId="1517110734">
    <w:abstractNumId w:val="7"/>
  </w:num>
  <w:num w:numId="6" w16cid:durableId="1552881949">
    <w:abstractNumId w:val="3"/>
  </w:num>
  <w:num w:numId="7" w16cid:durableId="866061085">
    <w:abstractNumId w:val="2"/>
  </w:num>
  <w:num w:numId="8" w16cid:durableId="801456706">
    <w:abstractNumId w:val="1"/>
  </w:num>
  <w:num w:numId="9" w16cid:durableId="1475641240">
    <w:abstractNumId w:val="0"/>
  </w:num>
  <w:num w:numId="10" w16cid:durableId="61371564">
    <w:abstractNumId w:val="11"/>
  </w:num>
  <w:num w:numId="11" w16cid:durableId="1050954719">
    <w:abstractNumId w:val="9"/>
  </w:num>
  <w:num w:numId="12" w16cid:durableId="399600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BDF"/>
    <w:rsid w:val="00034616"/>
    <w:rsid w:val="00053812"/>
    <w:rsid w:val="00057232"/>
    <w:rsid w:val="0006063C"/>
    <w:rsid w:val="00067250"/>
    <w:rsid w:val="00085FDE"/>
    <w:rsid w:val="000B13C3"/>
    <w:rsid w:val="000C3617"/>
    <w:rsid w:val="000E426E"/>
    <w:rsid w:val="000F5AE5"/>
    <w:rsid w:val="0015074B"/>
    <w:rsid w:val="001530CD"/>
    <w:rsid w:val="00160D91"/>
    <w:rsid w:val="001B0F6C"/>
    <w:rsid w:val="001B65F7"/>
    <w:rsid w:val="001C266A"/>
    <w:rsid w:val="001C5A42"/>
    <w:rsid w:val="00202255"/>
    <w:rsid w:val="00206BC7"/>
    <w:rsid w:val="00214C94"/>
    <w:rsid w:val="0022710E"/>
    <w:rsid w:val="00234858"/>
    <w:rsid w:val="00235C68"/>
    <w:rsid w:val="002411E3"/>
    <w:rsid w:val="00241F1E"/>
    <w:rsid w:val="0029639D"/>
    <w:rsid w:val="0029708D"/>
    <w:rsid w:val="002B5854"/>
    <w:rsid w:val="002D1BDF"/>
    <w:rsid w:val="002D235B"/>
    <w:rsid w:val="002E1487"/>
    <w:rsid w:val="002E64E4"/>
    <w:rsid w:val="00326F90"/>
    <w:rsid w:val="003807D5"/>
    <w:rsid w:val="00390A18"/>
    <w:rsid w:val="003942DA"/>
    <w:rsid w:val="003B1F5A"/>
    <w:rsid w:val="00423F72"/>
    <w:rsid w:val="00431616"/>
    <w:rsid w:val="0047768E"/>
    <w:rsid w:val="00490457"/>
    <w:rsid w:val="00491600"/>
    <w:rsid w:val="00492381"/>
    <w:rsid w:val="004A46CB"/>
    <w:rsid w:val="004B11E8"/>
    <w:rsid w:val="004C4FCB"/>
    <w:rsid w:val="004C6B6C"/>
    <w:rsid w:val="004D05A3"/>
    <w:rsid w:val="00521B19"/>
    <w:rsid w:val="00530F1B"/>
    <w:rsid w:val="00541F49"/>
    <w:rsid w:val="00575868"/>
    <w:rsid w:val="005A540C"/>
    <w:rsid w:val="005B38AF"/>
    <w:rsid w:val="005C1120"/>
    <w:rsid w:val="005C57D8"/>
    <w:rsid w:val="005D37BB"/>
    <w:rsid w:val="005E6E41"/>
    <w:rsid w:val="005F1F03"/>
    <w:rsid w:val="00603141"/>
    <w:rsid w:val="00614468"/>
    <w:rsid w:val="006627E6"/>
    <w:rsid w:val="00682525"/>
    <w:rsid w:val="006B7F06"/>
    <w:rsid w:val="00704B0B"/>
    <w:rsid w:val="00754FCB"/>
    <w:rsid w:val="0079224D"/>
    <w:rsid w:val="007A6798"/>
    <w:rsid w:val="007B1E66"/>
    <w:rsid w:val="008018D6"/>
    <w:rsid w:val="00813BDC"/>
    <w:rsid w:val="008167A9"/>
    <w:rsid w:val="008424DB"/>
    <w:rsid w:val="00855D30"/>
    <w:rsid w:val="008714C8"/>
    <w:rsid w:val="00872E11"/>
    <w:rsid w:val="00875940"/>
    <w:rsid w:val="00896C9E"/>
    <w:rsid w:val="008A0714"/>
    <w:rsid w:val="008C2C37"/>
    <w:rsid w:val="008C3963"/>
    <w:rsid w:val="008C78B9"/>
    <w:rsid w:val="008D1A6A"/>
    <w:rsid w:val="008F3A38"/>
    <w:rsid w:val="00901C16"/>
    <w:rsid w:val="0093690F"/>
    <w:rsid w:val="00941AD2"/>
    <w:rsid w:val="00965F38"/>
    <w:rsid w:val="00985C5A"/>
    <w:rsid w:val="00992ADF"/>
    <w:rsid w:val="009A0342"/>
    <w:rsid w:val="009C2EAF"/>
    <w:rsid w:val="009D6E85"/>
    <w:rsid w:val="009E1363"/>
    <w:rsid w:val="009F0248"/>
    <w:rsid w:val="009F3E75"/>
    <w:rsid w:val="00A01ACF"/>
    <w:rsid w:val="00A2128C"/>
    <w:rsid w:val="00A21595"/>
    <w:rsid w:val="00A359DB"/>
    <w:rsid w:val="00A376D6"/>
    <w:rsid w:val="00A70092"/>
    <w:rsid w:val="00AA1D8D"/>
    <w:rsid w:val="00AC1783"/>
    <w:rsid w:val="00B03D87"/>
    <w:rsid w:val="00B11E5D"/>
    <w:rsid w:val="00B376F1"/>
    <w:rsid w:val="00B47730"/>
    <w:rsid w:val="00B479B2"/>
    <w:rsid w:val="00B53B28"/>
    <w:rsid w:val="00B95333"/>
    <w:rsid w:val="00C0507A"/>
    <w:rsid w:val="00C125C9"/>
    <w:rsid w:val="00C30F57"/>
    <w:rsid w:val="00C42241"/>
    <w:rsid w:val="00C60374"/>
    <w:rsid w:val="00C84448"/>
    <w:rsid w:val="00CA1012"/>
    <w:rsid w:val="00CA1094"/>
    <w:rsid w:val="00CA49E6"/>
    <w:rsid w:val="00CA54CD"/>
    <w:rsid w:val="00CB0664"/>
    <w:rsid w:val="00CE3917"/>
    <w:rsid w:val="00D15194"/>
    <w:rsid w:val="00DA6EE4"/>
    <w:rsid w:val="00DB4F2E"/>
    <w:rsid w:val="00DE7033"/>
    <w:rsid w:val="00DF0667"/>
    <w:rsid w:val="00DF346D"/>
    <w:rsid w:val="00E35F62"/>
    <w:rsid w:val="00E363A0"/>
    <w:rsid w:val="00E5769D"/>
    <w:rsid w:val="00E57E9D"/>
    <w:rsid w:val="00E75EF6"/>
    <w:rsid w:val="00E8288A"/>
    <w:rsid w:val="00E83087"/>
    <w:rsid w:val="00EA0AE4"/>
    <w:rsid w:val="00EA2E03"/>
    <w:rsid w:val="00EA4FFD"/>
    <w:rsid w:val="00EB0D05"/>
    <w:rsid w:val="00EB7DC9"/>
    <w:rsid w:val="00F03E2C"/>
    <w:rsid w:val="00F17831"/>
    <w:rsid w:val="00F305C2"/>
    <w:rsid w:val="00F44E40"/>
    <w:rsid w:val="00F9155A"/>
    <w:rsid w:val="00FC1A81"/>
    <w:rsid w:val="00FC693F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05AB7"/>
  <w14:defaultImageDpi w14:val="300"/>
  <w15:docId w15:val="{AA6B995B-E384-7548-A737-22C1CC25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Morales Chavez</cp:lastModifiedBy>
  <cp:revision>3</cp:revision>
  <dcterms:created xsi:type="dcterms:W3CDTF">2026-01-20T09:25:00Z</dcterms:created>
  <dcterms:modified xsi:type="dcterms:W3CDTF">2026-01-20T09:25:00Z</dcterms:modified>
  <cp:category/>
</cp:coreProperties>
</file>